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904E" w14:textId="77777777" w:rsidR="00663ECB" w:rsidRDefault="004E7B61">
      <w:pPr>
        <w:pStyle w:val="Heading1"/>
      </w:pPr>
      <w:r>
        <w:t>Carlos Vertti</w:t>
      </w:r>
    </w:p>
    <w:p w14:paraId="6241C711" w14:textId="77777777" w:rsidR="00663ECB" w:rsidRDefault="004E7B61">
      <w:r>
        <w:t>Systems &amp; IT Engineering Student | IT &amp; Data Solutions | Python Automation | Cloud &amp; BI Enthusiast</w:t>
      </w:r>
    </w:p>
    <w:p w14:paraId="107EC300" w14:textId="6583CD24" w:rsidR="00663ECB" w:rsidRPr="00CB029F" w:rsidRDefault="004E7B61">
      <w:pPr>
        <w:rPr>
          <w:lang w:val="es-ES"/>
        </w:rPr>
      </w:pPr>
      <w:proofErr w:type="spellStart"/>
      <w:r w:rsidRPr="00CB029F">
        <w:rPr>
          <w:lang w:val="es-ES"/>
        </w:rPr>
        <w:t>Mexico</w:t>
      </w:r>
      <w:proofErr w:type="spellEnd"/>
      <w:r w:rsidRPr="00CB029F">
        <w:rPr>
          <w:lang w:val="es-ES"/>
        </w:rPr>
        <w:t xml:space="preserve"> City | +52 5</w:t>
      </w:r>
      <w:r w:rsidR="00CB029F" w:rsidRPr="00CB029F">
        <w:rPr>
          <w:lang w:val="es-ES"/>
        </w:rPr>
        <w:t>6</w:t>
      </w:r>
      <w:r w:rsidRPr="00CB029F">
        <w:rPr>
          <w:lang w:val="es-ES"/>
        </w:rPr>
        <w:t xml:space="preserve"> </w:t>
      </w:r>
      <w:r w:rsidR="00CB029F" w:rsidRPr="00CB029F">
        <w:rPr>
          <w:lang w:val="es-ES"/>
        </w:rPr>
        <w:t>5430</w:t>
      </w:r>
      <w:r w:rsidRPr="00CB029F">
        <w:rPr>
          <w:lang w:val="es-ES"/>
        </w:rPr>
        <w:t xml:space="preserve"> </w:t>
      </w:r>
      <w:r w:rsidR="00CB029F" w:rsidRPr="00CB029F">
        <w:rPr>
          <w:lang w:val="es-ES"/>
        </w:rPr>
        <w:t>1933</w:t>
      </w:r>
      <w:r w:rsidRPr="00CB029F">
        <w:rPr>
          <w:lang w:val="es-ES"/>
        </w:rPr>
        <w:t xml:space="preserve"> | </w:t>
      </w:r>
      <w:hyperlink r:id="rId6" w:history="1">
        <w:r w:rsidR="00CB029F" w:rsidRPr="0023600E">
          <w:rPr>
            <w:rStyle w:val="Hyperlink"/>
            <w:lang w:val="es-ES"/>
          </w:rPr>
          <w:t>c.vertti@outlook.com</w:t>
        </w:r>
      </w:hyperlink>
      <w:r w:rsidR="00CB029F">
        <w:rPr>
          <w:lang w:val="es-ES"/>
        </w:rPr>
        <w:t xml:space="preserve"> </w:t>
      </w:r>
    </w:p>
    <w:p w14:paraId="6A0B9916" w14:textId="2E11AB85" w:rsidR="00663ECB" w:rsidRPr="00CB029F" w:rsidRDefault="004E7B61">
      <w:pPr>
        <w:rPr>
          <w:lang w:val="es-ES"/>
        </w:rPr>
      </w:pPr>
      <w:proofErr w:type="gramStart"/>
      <w:r w:rsidRPr="00CB029F">
        <w:rPr>
          <w:lang w:val="es-ES"/>
        </w:rPr>
        <w:t>Portfolio</w:t>
      </w:r>
      <w:proofErr w:type="gramEnd"/>
      <w:r w:rsidRPr="00CB029F">
        <w:rPr>
          <w:lang w:val="es-ES"/>
        </w:rPr>
        <w:t xml:space="preserve">: </w:t>
      </w:r>
      <w:hyperlink r:id="rId7" w:history="1">
        <w:r w:rsidR="00CB029F" w:rsidRPr="0023600E">
          <w:rPr>
            <w:rStyle w:val="Hyperlink"/>
            <w:lang w:val="es-ES"/>
          </w:rPr>
          <w:t>https://lab.anahuac.</w:t>
        </w:r>
        <w:r w:rsidR="00CB029F" w:rsidRPr="0023600E">
          <w:rPr>
            <w:rStyle w:val="Hyperlink"/>
            <w:lang w:val="es-ES"/>
          </w:rPr>
          <w:t>m</w:t>
        </w:r>
        <w:r w:rsidR="00CB029F" w:rsidRPr="0023600E">
          <w:rPr>
            <w:rStyle w:val="Hyperlink"/>
            <w:lang w:val="es-ES"/>
          </w:rPr>
          <w:t>x/~a00441445/cv/</w:t>
        </w:r>
      </w:hyperlink>
    </w:p>
    <w:p w14:paraId="59FCC2C6" w14:textId="77777777" w:rsidR="00663ECB" w:rsidRDefault="004E7B61">
      <w:r>
        <w:t>----------------------------------------</w:t>
      </w:r>
    </w:p>
    <w:p w14:paraId="50C90157" w14:textId="77777777" w:rsidR="00663ECB" w:rsidRDefault="004E7B61">
      <w:pPr>
        <w:pStyle w:val="Heading2"/>
      </w:pPr>
      <w:r>
        <w:t>Professional Profile</w:t>
      </w:r>
    </w:p>
    <w:p w14:paraId="4A455786" w14:textId="77777777" w:rsidR="00663ECB" w:rsidRDefault="004E7B61">
      <w:r>
        <w:t>Systems &amp; IT Engineering student at Universidad Anáhuac Norte, passionate about building smarter, more efficient technology solutions. Experience in IT support, data automation, business intelligence, and cloud services. Skilled in developing Python automation tools, KPI dashboards with Power BI, and managing databases with SQL. Committed to continuous learning, innovation, and delivering impactful tech solutions.</w:t>
      </w:r>
    </w:p>
    <w:p w14:paraId="613B7F40" w14:textId="77777777" w:rsidR="00663ECB" w:rsidRDefault="004E7B61">
      <w:pPr>
        <w:pStyle w:val="Heading2"/>
      </w:pPr>
      <w:r>
        <w:t>Technical Skills</w:t>
      </w:r>
    </w:p>
    <w:p w14:paraId="428DB6B5" w14:textId="77777777" w:rsidR="00663ECB" w:rsidRDefault="004E7B61">
      <w:r>
        <w:t>Programming &amp; Development: Python (Automation, Flask), JavaScript, SQL, HTML/CSS, PHP, Java, C, C++, Visual Basic</w:t>
      </w:r>
      <w:r>
        <w:br/>
        <w:t>Cloud &amp; Platforms: AWS, Microsoft 365, SharePoint, Docker, AppSheet</w:t>
      </w:r>
      <w:r>
        <w:br/>
        <w:t>Databases: SQL Server, Oracle, MongoDB, ERPNext</w:t>
      </w:r>
      <w:r>
        <w:br/>
        <w:t>Business Intelligence &amp; Data Analysis: Power BI, DAX, Power Query, Excel</w:t>
      </w:r>
      <w:r>
        <w:br/>
        <w:t>Networking &amp; Systems: Cisco Networking (CCNA Introduction &amp; Switching/Routing), Red Hat Enterprise Linux, NDG Linux</w:t>
      </w:r>
      <w:r>
        <w:br/>
        <w:t>Tools &amp; Other Skills: Git, GitHub, Microsoft 365, SEO, LLMs</w:t>
      </w:r>
      <w:r>
        <w:br/>
        <w:t>Soft Skills: Problem-Solving, Communication, Continuous Learning, Proactivity, Customer Orientation</w:t>
      </w:r>
    </w:p>
    <w:p w14:paraId="51A70C47" w14:textId="77777777" w:rsidR="00663ECB" w:rsidRDefault="004E7B61">
      <w:pPr>
        <w:pStyle w:val="Heading2"/>
      </w:pPr>
      <w:r>
        <w:t>Certifications</w:t>
      </w:r>
    </w:p>
    <w:p w14:paraId="108EE76C" w14:textId="77777777" w:rsidR="00663ECB" w:rsidRDefault="004E7B61">
      <w:pPr>
        <w:pStyle w:val="ListBullet"/>
      </w:pPr>
      <w:r>
        <w:t>Google IT Support Professional Certificate (2023)</w:t>
      </w:r>
    </w:p>
    <w:p w14:paraId="5550D5BA" w14:textId="77777777" w:rsidR="00663ECB" w:rsidRDefault="004E7B61">
      <w:pPr>
        <w:pStyle w:val="ListBullet"/>
      </w:pPr>
      <w:r>
        <w:t>Google IT Automation with Python Certificate (2024)</w:t>
      </w:r>
    </w:p>
    <w:p w14:paraId="192422F4" w14:textId="77777777" w:rsidR="00663ECB" w:rsidRDefault="004E7B61">
      <w:pPr>
        <w:pStyle w:val="ListBullet"/>
      </w:pPr>
      <w:r>
        <w:t>SQL Databases Certificate (Platzi, 2024)</w:t>
      </w:r>
    </w:p>
    <w:p w14:paraId="1A5DB113" w14:textId="77777777" w:rsidR="00663ECB" w:rsidRDefault="004E7B61">
      <w:pPr>
        <w:pStyle w:val="ListBullet"/>
      </w:pPr>
      <w:r>
        <w:t>Cisco CCNA: Introduction to Networks (2023)</w:t>
      </w:r>
    </w:p>
    <w:p w14:paraId="175EF5DB" w14:textId="77777777" w:rsidR="00663ECB" w:rsidRDefault="004E7B61">
      <w:pPr>
        <w:pStyle w:val="ListBullet"/>
      </w:pPr>
      <w:r>
        <w:t>Cisco CCNA: Switching, Routing, and Wireless Essentials (2023)</w:t>
      </w:r>
    </w:p>
    <w:p w14:paraId="310A7EC4" w14:textId="77777777" w:rsidR="00663ECB" w:rsidRDefault="004E7B61">
      <w:pPr>
        <w:pStyle w:val="ListBullet"/>
      </w:pPr>
      <w:r>
        <w:t>NDG Linux Unhatched (2022)</w:t>
      </w:r>
    </w:p>
    <w:p w14:paraId="7AAE057C" w14:textId="77777777" w:rsidR="00663ECB" w:rsidRDefault="004E7B61">
      <w:pPr>
        <w:pStyle w:val="Heading2"/>
      </w:pPr>
      <w:r>
        <w:t>Professional Experience</w:t>
      </w:r>
    </w:p>
    <w:p w14:paraId="01154F8D" w14:textId="77777777" w:rsidR="00663ECB" w:rsidRDefault="004E7B61">
      <w:r>
        <w:t>Business Intelligence &amp; Automation Intern</w:t>
      </w:r>
      <w:r>
        <w:br/>
        <w:t>Daimler Truck Mexico | May 2024 – May 2025</w:t>
      </w:r>
    </w:p>
    <w:p w14:paraId="29997E1C" w14:textId="77777777" w:rsidR="00663ECB" w:rsidRDefault="004E7B61">
      <w:pPr>
        <w:pStyle w:val="ListBullet"/>
      </w:pPr>
      <w:r>
        <w:t>Developed Python applications to consolidate large datasets from Excel files.</w:t>
      </w:r>
    </w:p>
    <w:p w14:paraId="0087C042" w14:textId="77777777" w:rsidR="00663ECB" w:rsidRDefault="004E7B61">
      <w:pPr>
        <w:pStyle w:val="ListBullet"/>
      </w:pPr>
      <w:r>
        <w:t>Built full KPI management systems using Flask, SQL databases, and Power BI.</w:t>
      </w:r>
    </w:p>
    <w:p w14:paraId="72E758E9" w14:textId="77777777" w:rsidR="00663ECB" w:rsidRDefault="004E7B61">
      <w:pPr>
        <w:pStyle w:val="ListBullet"/>
      </w:pPr>
      <w:r>
        <w:lastRenderedPageBreak/>
        <w:t>Designed dynamic reporting solutions via SharePoint, Power Query, Excel, and DAX.</w:t>
      </w:r>
    </w:p>
    <w:p w14:paraId="304ADC4B" w14:textId="77777777" w:rsidR="00663ECB" w:rsidRDefault="004E7B61">
      <w:pPr>
        <w:pStyle w:val="ListBullet"/>
      </w:pPr>
      <w:r>
        <w:t>Provided technical solutions across Python, databases, and cloud tool environments.</w:t>
      </w:r>
    </w:p>
    <w:p w14:paraId="42F1F73F" w14:textId="77777777" w:rsidR="00663ECB" w:rsidRDefault="004E7B61">
      <w:r>
        <w:t>Freelance IT Support Consultant</w:t>
      </w:r>
      <w:r>
        <w:br/>
        <w:t>Techno Boost MX | October 2019 – Present</w:t>
      </w:r>
    </w:p>
    <w:p w14:paraId="57A70919" w14:textId="77777777" w:rsidR="00663ECB" w:rsidRDefault="004E7B61">
      <w:pPr>
        <w:pStyle w:val="ListBullet"/>
      </w:pPr>
      <w:r>
        <w:t>Provided freelance IT support, system optimization, and process automation services.</w:t>
      </w:r>
    </w:p>
    <w:p w14:paraId="3E14DC6C" w14:textId="77777777" w:rsidR="00663ECB" w:rsidRDefault="004E7B61">
      <w:pPr>
        <w:pStyle w:val="ListBullet"/>
      </w:pPr>
      <w:r>
        <w:t>Implemented ERP solutions for small businesses and assembled custom PCs.</w:t>
      </w:r>
    </w:p>
    <w:p w14:paraId="4158FAFE" w14:textId="77777777" w:rsidR="00663ECB" w:rsidRDefault="004E7B61">
      <w:pPr>
        <w:pStyle w:val="ListBullet"/>
      </w:pPr>
      <w:r>
        <w:t>Developed a no-code monitoring app using AppSheet and Google Workspace tools for a construction company to track project resources and progress.</w:t>
      </w:r>
    </w:p>
    <w:p w14:paraId="0DA1C15C" w14:textId="77777777" w:rsidR="00663ECB" w:rsidRDefault="004E7B61">
      <w:r>
        <w:t>IT Support &amp; Developer Intern</w:t>
      </w:r>
      <w:r>
        <w:br/>
        <w:t>Azteca Construcciones Industriales | March 2021 – August 2021</w:t>
      </w:r>
    </w:p>
    <w:p w14:paraId="1183AD28" w14:textId="77777777" w:rsidR="00663ECB" w:rsidRDefault="004E7B61">
      <w:pPr>
        <w:pStyle w:val="ListBullet"/>
      </w:pPr>
      <w:r>
        <w:t>Delivered comprehensive technical support, OS installations, and malware resolution.</w:t>
      </w:r>
    </w:p>
    <w:p w14:paraId="03969CFE" w14:textId="77777777" w:rsidR="00663ECB" w:rsidRDefault="004E7B61">
      <w:pPr>
        <w:pStyle w:val="ListBullet"/>
      </w:pPr>
      <w:r>
        <w:t>Built and installed ERP systems for small businesses.</w:t>
      </w:r>
    </w:p>
    <w:p w14:paraId="44117E5C" w14:textId="77777777" w:rsidR="00663ECB" w:rsidRDefault="004E7B61">
      <w:pPr>
        <w:pStyle w:val="ListBullet"/>
      </w:pPr>
      <w:r>
        <w:t>Maintained hardware and software infrastructure.</w:t>
      </w:r>
    </w:p>
    <w:p w14:paraId="6E297133" w14:textId="77777777" w:rsidR="00663ECB" w:rsidRDefault="004E7B61">
      <w:pPr>
        <w:pStyle w:val="Heading2"/>
      </w:pPr>
      <w:r>
        <w:t>Education</w:t>
      </w:r>
    </w:p>
    <w:p w14:paraId="46E8B34E" w14:textId="5FED93BB" w:rsidR="00663ECB" w:rsidRDefault="004E7B61">
      <w:r>
        <w:t>B.S. Systems and Information Technologies Engineering</w:t>
      </w:r>
      <w:r>
        <w:br/>
        <w:t xml:space="preserve">Universidad Anáhuac Norte | January 2022 – </w:t>
      </w:r>
      <w:r w:rsidR="00CB029F">
        <w:t>Present</w:t>
      </w:r>
    </w:p>
    <w:p w14:paraId="683381E3" w14:textId="77777777" w:rsidR="00663ECB" w:rsidRDefault="004E7B61">
      <w:pPr>
        <w:pStyle w:val="ListBullet"/>
      </w:pPr>
      <w:r>
        <w:t>GPA: 8.6/10</w:t>
      </w:r>
    </w:p>
    <w:p w14:paraId="09F66084" w14:textId="77777777" w:rsidR="00663ECB" w:rsidRDefault="004E7B61">
      <w:pPr>
        <w:pStyle w:val="ListBullet"/>
      </w:pPr>
      <w:r>
        <w:t>Assistant at Admissions and Promotions Office</w:t>
      </w:r>
    </w:p>
    <w:p w14:paraId="4BE1501D" w14:textId="665E1534" w:rsidR="00663ECB" w:rsidRDefault="004E7B61">
      <w:pPr>
        <w:pStyle w:val="ListBullet"/>
      </w:pPr>
      <w:r>
        <w:t xml:space="preserve">Member of the </w:t>
      </w:r>
      <w:r>
        <w:t>Engineering Student Society</w:t>
      </w:r>
    </w:p>
    <w:p w14:paraId="7A94EAF7" w14:textId="2B0C3465" w:rsidR="00663ECB" w:rsidRDefault="004E7B61" w:rsidP="00CB029F">
      <w:pPr>
        <w:pStyle w:val="ListBullet"/>
      </w:pPr>
      <w:r>
        <w:t>Coursework includes Cloud Computing (AWS), Networking (Cisco CCNA), Database Management (Oracle, MongoDB), and Linux Systems Administration (RHEL)</w:t>
      </w:r>
    </w:p>
    <w:sectPr w:rsidR="00663EC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59048793">
    <w:abstractNumId w:val="8"/>
  </w:num>
  <w:num w:numId="2" w16cid:durableId="358046348">
    <w:abstractNumId w:val="6"/>
  </w:num>
  <w:num w:numId="3" w16cid:durableId="806625341">
    <w:abstractNumId w:val="5"/>
  </w:num>
  <w:num w:numId="4" w16cid:durableId="804355015">
    <w:abstractNumId w:val="4"/>
  </w:num>
  <w:num w:numId="5" w16cid:durableId="1475181140">
    <w:abstractNumId w:val="7"/>
  </w:num>
  <w:num w:numId="6" w16cid:durableId="247618492">
    <w:abstractNumId w:val="3"/>
  </w:num>
  <w:num w:numId="7" w16cid:durableId="1180199905">
    <w:abstractNumId w:val="2"/>
  </w:num>
  <w:num w:numId="8" w16cid:durableId="1167091971">
    <w:abstractNumId w:val="1"/>
  </w:num>
  <w:num w:numId="9" w16cid:durableId="207057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E7B61"/>
    <w:rsid w:val="00663ECB"/>
    <w:rsid w:val="009A5AE1"/>
    <w:rsid w:val="00AA1D8D"/>
    <w:rsid w:val="00B47730"/>
    <w:rsid w:val="00CB029F"/>
    <w:rsid w:val="00CB0664"/>
    <w:rsid w:val="00F808E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C8923"/>
  <w14:defaultImageDpi w14:val="300"/>
  <w15:docId w15:val="{7F0C54FA-6673-8F4B-BD74-45FDE697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B029F"/>
    <w:rPr>
      <w:color w:val="0000FF" w:themeColor="hyperlink"/>
      <w:u w:val="single"/>
    </w:rPr>
  </w:style>
  <w:style w:type="character" w:styleId="UnresolvedMention">
    <w:name w:val="Unresolved Mention"/>
    <w:basedOn w:val="DefaultParagraphFont"/>
    <w:uiPriority w:val="99"/>
    <w:semiHidden/>
    <w:unhideWhenUsed/>
    <w:rsid w:val="00CB029F"/>
    <w:rPr>
      <w:color w:val="605E5C"/>
      <w:shd w:val="clear" w:color="auto" w:fill="E1DFDD"/>
    </w:rPr>
  </w:style>
  <w:style w:type="character" w:styleId="FollowedHyperlink">
    <w:name w:val="FollowedHyperlink"/>
    <w:basedOn w:val="DefaultParagraphFont"/>
    <w:uiPriority w:val="99"/>
    <w:semiHidden/>
    <w:unhideWhenUsed/>
    <w:rsid w:val="004E7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ab.anahuac.mx/~a00441445/c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vertti@outl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Carlos Ortiz</cp:lastModifiedBy>
  <cp:revision>3</cp:revision>
  <dcterms:created xsi:type="dcterms:W3CDTF">2013-12-23T23:15:00Z</dcterms:created>
  <dcterms:modified xsi:type="dcterms:W3CDTF">2025-04-27T00:08:00Z</dcterms:modified>
  <cp:category/>
</cp:coreProperties>
</file>